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谈一场不分手的恋爱  限量版</w:t>
      </w:r>
    </w:p>
    <w:p>
      <w:r>
        <w:rPr>
          <w:rFonts w:ascii="宋体" w:hAnsi="宋体" w:eastAsia="宋体"/>
          <w:sz w:val="24"/>
        </w:rPr>
        <w:t>西奥多·阿诺德·豪尔坦著；魏琼华译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谈一场不分手的恋爱  限量版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西奥多·阿诺德·豪尔坦著；魏琼华译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本书出售、求购地址：https://www.jiaokey.com/book/detail/13593057.html</w:t>
      </w:r>
    </w:p>
    <w:p>
      <w:r>
        <w:t>更多相关图书推荐：https://www.jiaokey.com</w:t>
      </w:r>
    </w:p>
    <w:p>
      <w:r>
        <w:t>西奥多·阿诺德·豪尔坦著；魏琼华译 其他作品：https://www.jiaokey.com/tag/西奥多·阿诺德·豪尔坦著；魏琼华译.html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关键词搜索：https://www.jiaokey.com/tag/谈一场不分手的恋爱  限量版.html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