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从悲情故事到生活喜剧  一个纪录片人的趣味随笔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从悲情故事到生活喜剧  一个纪录片人的趣味随笔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本书出售、求购地址：https://www.jiaokey.com/book/detail/13593018.html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上海文汇出版社 出版图书：https://www.jiaokey.com/tag/上海文汇出版社.html</w:t>
      </w:r>
    </w:p>
    <w:p>
      <w:r>
        <w:t>关键词搜索：https://www.jiaokey.com/tag/从悲情故事到生活喜剧  一个纪录片人的趣味随笔.html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