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书名：家庭装饰装修不能不知道的398个问题</w:t>
      </w:r>
    </w:p>
    <w:p>
      <w:r>
        <w:t>作者：陶红亮主编</w:t>
      </w:r>
    </w:p>
    <w:p>
      <w:r>
        <w:t>出版社：济南：山东科学技术出版社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家庭装饰装修不能不知道的398个问题 评论地址：https://www.jiaokey.com/book/detail/13592990.html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