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图解地产与设计  34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图解地产与设计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本书出售、求购地址：https://www.jiaokey.com/book/detail/13592951.html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关键词搜索：https://www.jiaokey.com/tag/新楼盘  图解地产与设计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