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麻辣川湘菜  精华版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麻辣川湘菜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本书出售、求购地址：https://www.jiaokey.com/book/detail/13592931.html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关键词搜索：https://www.jiaokey.com/tag/麻辣川湘菜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