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  文化  科学  慈善  上</w:t>
      </w:r>
    </w:p>
    <w:p>
      <w:r>
        <w:t>作者：中华宗教文化交流协会编</w:t>
      </w:r>
    </w:p>
    <w:p>
      <w:r>
        <w:t>出版社：上海：上海辞书出版社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佛教  文化  科学  慈善  上 评论地址：https://www.jiaokey.com/book/detail/13592929.html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