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景丽普拉提斯  塑身基础入门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景丽普拉提斯  塑身基础入门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本书出售、求购地址：https://www.jiaokey.com/book/detail/13592921.html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大连音像出版社 出版图书：https://www.jiaokey.com/tag/大连音像出版社.html</w:t>
      </w:r>
    </w:p>
    <w:p>
      <w:r>
        <w:t>关键词搜索：https://www.jiaokey.com/tag/景丽普拉提斯  塑身基础入门.html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