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gardens  gaedens for the exclusive enjoyment of the imperial family</w:t>
      </w:r>
    </w:p>
    <w:p>
      <w:r>
        <w:rPr>
          <w:rFonts w:ascii="宋体" w:hAnsi="宋体" w:eastAsia="宋体"/>
          <w:sz w:val="24"/>
        </w:rPr>
        <w:t>ChengLiyao编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gardens  gaedens for the exclusive enjoyment of the imperial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ChengLiyao编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本书出售、求购地址：https://www.jiaokey.com/book/detail/13592920.html</w:t>
      </w:r>
    </w:p>
    <w:p>
      <w:r>
        <w:t>更多相关图书推荐：https://www.jiaokey.com</w:t>
      </w:r>
    </w:p>
    <w:p>
      <w:r>
        <w:t>ChengLiyao编 其他作品：https://www.jiaokey.com/tag/ChengLiyao编.html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关键词搜索：https://www.jiaokey.com/tag/Imperial gardens  gaedens for the exclusive enjoyment of the imperial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