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书名：远离黄赌毒常识手册</w:t>
      </w:r>
    </w:p>
    <w:p>
      <w:r>
        <w:t>作者：郑成刚编著</w:t>
      </w:r>
    </w:p>
    <w:p>
      <w:r>
        <w:t>出版社：北京艺术与科学电子出版社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远离黄赌毒常识手册 评论地址：https://www.jiaokey.com/book/detail/13592912.html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