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川湘菜圣经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川湘菜圣经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本书出售、求购地址：https://www.jiaokey.com/book/detail/13592892.html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关键词搜索：https://www.jiaokey.com/tag/川湘菜圣经.html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