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温馨小物亲手做</w:t>
      </w:r>
    </w:p>
    <w:p>
      <w:r>
        <w:rPr>
          <w:rFonts w:ascii="宋体" w:hAnsi="宋体" w:eastAsia="宋体"/>
          <w:sz w:val="24"/>
        </w:rPr>
        <w:t>日本美丽社编辑部著；贺佳译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温馨小物亲手做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日本美丽社编辑部著；贺佳译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本书出售、求购地址：https://www.jiaokey.com/book/detail/13592880.html</w:t>
      </w:r>
    </w:p>
    <w:p>
      <w:r>
        <w:t>更多相关图书推荐：https://www.jiaokey.com</w:t>
      </w:r>
    </w:p>
    <w:p>
      <w:r>
        <w:t>日本美丽社编辑部著；贺佳译 其他作品：https://www.jiaokey.com/tag/日本美丽社编辑部著；贺佳译.html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关键词搜索：https://www.jiaokey.com/tag/温馨小物亲手做.html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