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手工编织  宝宝毛衣  温馨篇</w:t>
      </w:r>
    </w:p>
    <w:p>
      <w:r>
        <w:rPr>
          <w:rFonts w:ascii="宋体" w:hAnsi="宋体" w:eastAsia="宋体"/>
          <w:sz w:val="24"/>
        </w:rPr>
        <w:t>西班牙LANASSTOP公司著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手工编织  宝宝毛衣  温馨篇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西班牙LANASSTOP公司著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本书出售、求购地址：https://www.jiaokey.com/book/detail/13592875.html</w:t>
      </w:r>
    </w:p>
    <w:p>
      <w:r>
        <w:t>更多相关图书推荐：https://www.jiaokey.com</w:t>
      </w:r>
    </w:p>
    <w:p>
      <w:r>
        <w:t>西班牙LANASSTOP公司著 其他作品：https://www.jiaokey.com/tag/西班牙LANASSTOP公司著.html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关键词搜索：https://www.jiaokey.com/tag/手工编织  宝宝毛衣  温馨篇.html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