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书名：中初级钢琴名曲选  1</w:t>
      </w:r>
    </w:p>
    <w:p>
      <w:r>
        <w:t>作者：顾其华，沈旋，涂碧娜编</w:t>
      </w:r>
    </w:p>
    <w:p>
      <w:r>
        <w:t>出版社：西安：陕西人民出版社</w:t>
      </w:r>
    </w:p>
    <w:p>
      <w:r>
        <w:t>出版日期：1991.11</w:t>
      </w:r>
    </w:p>
    <w:p>
      <w:r>
        <w:t>总页数：30</w:t>
      </w:r>
    </w:p>
    <w:p>
      <w:r>
        <w:t>更多请访问教客网: www.jiaokey.com</w:t>
      </w:r>
    </w:p>
    <w:p>
      <w:r>
        <w:t>中初级钢琴名曲选  1 评论地址：https://www.jiaokey.com/book/detail/13592872.html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