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DJS152电子计算机系统  集成电路手册  05-0001-01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DJS152电子计算机系统  集成电路手册  05-0001-01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本书出售、求购地址：https://www.jiaokey.com/book/detail/13592804.html</w:t>
      </w:r>
    </w:p>
    <w:p>
      <w:r>
        <w:t>更多相关图书推荐：https://www.jiaokey.com</w:t>
      </w:r>
    </w:p>
    <w:p>
      <w:r>
        <w:t>关键词搜索：https://www.jiaokey.com/tag/DJS152电子计算机系统  集成电路手册  05-0001-01.html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