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radar-82  国际雷达会议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radar-82  国际雷达会议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电子工业部雷达情报网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本书出售、求购地址：https://www.jiaokey.com/book/detail/13592791.html</w:t>
      </w:r>
    </w:p>
    <w:p>
      <w:r>
        <w:t>更多相关图书推荐：https://www.jiaokey.com</w:t>
      </w:r>
    </w:p>
    <w:p>
      <w:r>
        <w:t>电子工业部雷达情报网 出版图书：https://www.jiaokey.com/tag/电子工业部雷达情报网.html</w:t>
      </w:r>
    </w:p>
    <w:p>
      <w:r>
        <w:t>关键词搜索：https://www.jiaokey.com/tag/radar-82  国际雷达会议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