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22  一个预备军官的日记  上</w:t>
      </w:r>
    </w:p>
    <w:p>
      <w:r>
        <w:t>作者：（台湾）李敖著</w:t>
      </w:r>
    </w:p>
    <w:p>
      <w:r>
        <w:t>出版社：中国友谊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李敖大全集  22  一个预备军官的日记  上 评论地址：https://www.jiaokey.com/book/detail/13592781.html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