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书名：Ada、Moula-2 与软件工程</w:t>
      </w:r>
    </w:p>
    <w:p>
      <w:r>
        <w:t>作者：（美）RichardS.Wienwer，RichardF.Sincove原著；麦中凡等译</w:t>
      </w:r>
    </w:p>
    <w:p>
      <w:r>
        <w:t>出版社：北京：航空工业出版社</w:t>
      </w:r>
    </w:p>
    <w:p>
      <w:r>
        <w:t>出版日期：1989.12</w:t>
      </w:r>
    </w:p>
    <w:p>
      <w:r>
        <w:t>总页数：337</w:t>
      </w:r>
    </w:p>
    <w:p>
      <w:r>
        <w:t>更多请访问教客网: www.jiaokey.com</w:t>
      </w:r>
    </w:p>
    <w:p>
      <w:r>
        <w:t>Ada、Moula-2 与软件工程 评论地址：https://www.jiaokey.com/book/detail/13592751.html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