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汉语语法修辞新探  上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汉语语法修辞新探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本书出售、求购地址：https://www.jiaokey.com/book/detail/13592703.html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关键词搜索：https://www.jiaokey.com/tag/汉语语法修辞新探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