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书名：现代实用科技写作</w:t>
      </w:r>
    </w:p>
    <w:p>
      <w:r>
        <w:t>作者：杨达寿主编；阎俊青，薛应平副主编</w:t>
      </w:r>
    </w:p>
    <w:p>
      <w:r>
        <w:t>出版社：桂林：广西师范大学出版社</w:t>
      </w:r>
    </w:p>
    <w:p>
      <w:r>
        <w:t>出版日期：1993.08</w:t>
      </w:r>
    </w:p>
    <w:p>
      <w:r>
        <w:t>总页数：384</w:t>
      </w:r>
    </w:p>
    <w:p>
      <w:r>
        <w:t>更多请访问教客网: www.jiaokey.com</w:t>
      </w:r>
    </w:p>
    <w:p>
      <w:r>
        <w:t>现代实用科技写作 评论地址：https://www.jiaokey.com/book/detail/13592702.html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