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迷你的微生物</w:t>
      </w:r>
    </w:p>
    <w:p>
      <w:r>
        <w:rPr>
          <w:rFonts w:ascii="宋体" w:hAnsi="宋体" w:eastAsia="宋体"/>
          <w:sz w:val="24"/>
        </w:rPr>
        <w:t>万美容，周进，丁书茂主编；李娟，许文亮，梁威编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迷你的微生物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万美容，周进，丁书茂主编；李娟，许文亮，梁威编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本书出售、求购地址：https://www.jiaokey.com/book/detail/13592695.html</w:t>
      </w:r>
    </w:p>
    <w:p>
      <w:r>
        <w:t>更多相关图书推荐：https://www.jiaokey.com</w:t>
      </w:r>
    </w:p>
    <w:p>
      <w:r>
        <w:t>万美容，周进，丁书茂主编；李娟，许文亮，梁威编 其他作品：https://www.jiaokey.com/tag/万美容，周进，丁书茂主编；李娟，许文亮，梁威编.html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关键词搜索：https://www.jiaokey.com/tag/迷你的微生物.html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