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一日一菜  素菜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一日一菜  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本书出售、求购地址：https://www.jiaokey.com/book/detail/13592692.html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关键词搜索：https://www.jiaokey.com/tag/一日一菜  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