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书名：四笔声形  栗码汉字输入系统</w:t>
      </w:r>
    </w:p>
    <w:p>
      <w:r>
        <w:t>作者：&lt;font color=Red&gt;栗&lt;/font&gt;兴民著</w:t>
      </w:r>
    </w:p>
    <w:p>
      <w:r>
        <w:t>出版社：北京:化学工业出版社,1993.11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四笔声形  栗码汉字输入系统 评论地址：https://www.jiaokey.com/book/detail/13592661.html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