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书名：增补万病回春  耻集  明万历四十三年刻本</w:t>
      </w:r>
    </w:p>
    <w:p>
      <w:r>
        <w:t>作者：龚云林著；龚延贤编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增补万病回春  耻集  明万历四十三年刻本 评论地址：https://www.jiaokey.com/book/detail/13592597.html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