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九寨沟黄龙四川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九寨沟黄龙四川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关键词搜索：https://www.jiaokey.com/tag/九寨沟黄龙四川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