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彩虹之国南非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彩虹之国南非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本书出售、求购地址：https://www.jiaokey.com/book/detail/13592530.html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关键词搜索：https://www.jiaokey.com/tag/彩虹之国南非.html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