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FIA/ACCA FMA/F2 管理会计 练习册</w:t>
      </w:r>
    </w:p>
    <w:p>
      <w:r>
        <w:rPr>
          <w:rFonts w:ascii="宋体" w:hAnsi="宋体" w:eastAsia="宋体"/>
          <w:sz w:val="24"/>
        </w:rPr>
        <w:t>BPP Learining Media著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FIA/ACCA FMA/F2 管理会计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Learining Media著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本书出售、求购地址：https://www.jiaokey.com/book/detail/13592498.html</w:t>
      </w:r>
    </w:p>
    <w:p>
      <w:r>
        <w:t>更多相关图书推荐：https://www.jiaokey.com</w:t>
      </w:r>
    </w:p>
    <w:p>
      <w:r>
        <w:t>BPP Learining Media著 其他作品：https://www.jiaokey.com/tag/BPP Learining Media著.html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关键词搜索：https://www.jiaokey.com/tag/FIA/ACCA FMA/F2 管理会计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