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直通车卓越美术系列丛书  创意速写</w:t>
      </w:r>
    </w:p>
    <w:p>
      <w:r>
        <w:rPr>
          <w:rFonts w:ascii="宋体" w:hAnsi="宋体" w:eastAsia="宋体"/>
          <w:sz w:val="24"/>
        </w:rPr>
        <w:t>曹玮主编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直通车卓越美术系列丛书  创意速写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本书出售、求购地址：https://www.jiaokey.com/book/detail/13592483.html</w:t>
      </w:r>
    </w:p>
    <w:p>
      <w:r>
        <w:t>更多相关图书推荐：https://www.jiaokey.com</w:t>
      </w:r>
    </w:p>
    <w:p>
      <w:r>
        <w:t>曹玮主编 其他作品：https://www.jiaokey.com/tag/曹玮主编.html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关键词搜索：https://www.jiaokey.com/tag/直通车卓越美术系列丛书  创意速写.html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