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初级会计电算化  金蝶KIS</w:t>
      </w:r>
    </w:p>
    <w:p>
      <w:r>
        <w:rPr>
          <w:rFonts w:ascii="宋体" w:hAnsi="宋体" w:eastAsia="宋体"/>
          <w:sz w:val="24"/>
        </w:rPr>
        <w:t>徐仁俊主编；陈乃激，徐慧副主编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初级会计电算化  金蝶KIS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徐仁俊主编；陈乃激，徐慧副主编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本书出售、求购地址：https://www.jiaokey.com/book/detail/13592481.html</w:t>
      </w:r>
    </w:p>
    <w:p>
      <w:r>
        <w:t>更多相关图书推荐：https://www.jiaokey.com</w:t>
      </w:r>
    </w:p>
    <w:p>
      <w:r>
        <w:t>徐仁俊主编；陈乃激，徐慧副主编 其他作品：https://www.jiaokey.com/tag/徐仁俊主编；陈乃激，徐慧副主编.html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关键词搜索：https://www.jiaokey.com/tag/初级会计电算化  金蝶KIS.html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