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书名：正楷名碑名帖导临  元赵孟頫真草千字文</w:t>
      </w:r>
    </w:p>
    <w:p>
      <w:r>
        <w:t>作者：綦连荣主编</w:t>
      </w:r>
    </w:p>
    <w:p>
      <w:r>
        <w:t>出版社：济南:山东美术出版社,2011.07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正楷名碑名帖导临  元赵孟頫真草千字文 评论地址：https://www.jiaokey.com/book/detail/13592474.html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