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中国传统经典名篇系列  《古文观止》楷书硬笔字帖</w:t>
      </w:r>
    </w:p>
    <w:p>
      <w:r>
        <w:rPr>
          <w:rFonts w:ascii="宋体" w:hAnsi="宋体" w:eastAsia="宋体"/>
          <w:sz w:val="24"/>
        </w:rPr>
        <w:t>谢非墨著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中国传统经典名篇系列  《古文观止》楷书硬笔字帖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谢非墨著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本书出售、求购地址：https://www.jiaokey.com/book/detail/13592468.html</w:t>
      </w:r>
    </w:p>
    <w:p>
      <w:r>
        <w:t>更多相关图书推荐：https://www.jiaokey.com</w:t>
      </w:r>
    </w:p>
    <w:p>
      <w:r>
        <w:t>谢非墨著 其他作品：https://www.jiaokey.com/tag/谢非墨著.html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关键词搜索：https://www.jiaokey.com/tag/中国传统经典名篇系列  《古文观止》楷书硬笔字帖.html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