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会统核算的计算机实现  EXCEL在会统中的应用</w:t>
      </w:r>
    </w:p>
    <w:p>
      <w:r>
        <w:rPr>
          <w:rFonts w:ascii="宋体" w:hAnsi="宋体" w:eastAsia="宋体"/>
          <w:sz w:val="24"/>
        </w:rPr>
        <w:t>宋廷山，司伟，刁艳华编著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会统核算的计算机实现  EXCEL在会统中的应用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宋廷山，司伟，刁艳华编著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本书出售、求购地址：https://www.jiaokey.com/book/detail/13592438.html</w:t>
      </w:r>
    </w:p>
    <w:p>
      <w:r>
        <w:t>更多相关图书推荐：https://www.jiaokey.com</w:t>
      </w:r>
    </w:p>
    <w:p>
      <w:r>
        <w:t>宋廷山，司伟，刁艳华编著 其他作品：https://www.jiaokey.com/tag/宋廷山，司伟，刁艳华编著.html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关键词搜索：https://www.jiaokey.com/tag/会统核算的计算机实现  EXCEL在会统中的应用.html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