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企业财会综合管理工作标准</w:t>
      </w:r>
    </w:p>
    <w:p>
      <w:r>
        <w:rPr>
          <w:rFonts w:ascii="宋体" w:hAnsi="宋体" w:eastAsia="宋体"/>
          <w:sz w:val="24"/>
        </w:rPr>
        <w:t>王民权，马西牛编著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企业财会综合管理工作标准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王民权，马西牛编著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本书出售、求购地址：https://www.jiaokey.com/book/detail/13592423.html</w:t>
      </w:r>
    </w:p>
    <w:p>
      <w:r>
        <w:t>更多相关图书推荐：https://www.jiaokey.com</w:t>
      </w:r>
    </w:p>
    <w:p>
      <w:r>
        <w:t>王民权，马西牛编著 其他作品：https://www.jiaokey.com/tag/王民权，马西牛编著.html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关键词搜索：https://www.jiaokey.com/tag/企业财会综合管理工作标准.html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