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旅行社信息系统  业务、流程与操作  旅游管理类  高职高专</w:t>
      </w:r>
    </w:p>
    <w:p>
      <w:r>
        <w:rPr>
          <w:rFonts w:ascii="宋体" w:hAnsi="宋体" w:eastAsia="宋体"/>
          <w:sz w:val="24"/>
        </w:rPr>
        <w:t>蒋颉主编；孙德营，单铭磊副主编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旅行社信息系统  业务、流程与操作  旅游管理类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蒋颉主编；孙德营，单铭磊副主编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本书出售、求购地址：https://www.jiaokey.com/book/detail/13592408.html</w:t>
      </w:r>
    </w:p>
    <w:p>
      <w:r>
        <w:t>更多相关图书推荐：https://www.jiaokey.com</w:t>
      </w:r>
    </w:p>
    <w:p>
      <w:r>
        <w:t>蒋颉主编；孙德营，单铭磊副主编 其他作品：https://www.jiaokey.com/tag/蒋颉主编；孙德营，单铭磊副主编.html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关键词搜索：https://www.jiaokey.com/tag/旅行社信息系统  业务、流程与操作  旅游管理类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