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资深餐馆小老板的生意经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资深餐馆小老板的生意经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本书出售、求购地址：https://www.jiaokey.com/book/detail/13592397.html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关键词搜索：https://www.jiaokey.com/tag/资深餐馆小老板的生意经.html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