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加盟连锁盈利的12个关键</w:t>
      </w:r>
    </w:p>
    <w:p>
      <w:r>
        <w:rPr>
          <w:rFonts w:ascii="宋体" w:hAnsi="宋体" w:eastAsia="宋体"/>
          <w:sz w:val="24"/>
        </w:rPr>
        <w:t>丹阳编著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加盟连锁盈利的12个关键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本书出售、求购地址：https://www.jiaokey.com/book/detail/13592392.html</w:t>
      </w:r>
    </w:p>
    <w:p>
      <w:r>
        <w:t>更多相关图书推荐：https://www.jiaokey.com</w:t>
      </w:r>
    </w:p>
    <w:p>
      <w:r>
        <w:t>丹阳编著 其他作品：https://www.jiaokey.com/tag/丹阳编著.html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关键词搜索：https://www.jiaokey.com/tag/加盟连锁盈利的12个关键.html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