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新编仓储与配送实务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新编仓储与配送实务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本书出售、求购地址：https://www.jiaokey.com/book/detail/13592382.html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关键词搜索：https://www.jiaokey.com/tag/高职高专“十二五”规划教材 新编仓储与配送实务.html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