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高职物流管理专业服务区域经济发展的研究与实践</w:t>
      </w:r>
    </w:p>
    <w:p>
      <w:r>
        <w:rPr>
          <w:rFonts w:ascii="宋体" w:hAnsi="宋体" w:eastAsia="宋体"/>
          <w:sz w:val="24"/>
        </w:rPr>
        <w:t>朱重生，段春晖，高飞著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高职物流管理专业服务区域经济发展的研究与实践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朱重生，段春晖，高飞著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本书出售、求购地址：https://www.jiaokey.com/book/detail/13592378.html</w:t>
      </w:r>
    </w:p>
    <w:p>
      <w:r>
        <w:t>更多相关图书推荐：https://www.jiaokey.com</w:t>
      </w:r>
    </w:p>
    <w:p>
      <w:r>
        <w:t>朱重生，段春晖，高飞著 其他作品：https://www.jiaokey.com/tag/朱重生，段春晖，高飞著.html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关键词搜索：https://www.jiaokey.com/tag/高职物流管理专业服务区域经济发展的研究与实践.html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