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基于产业集中环境下中国航空工业上市公司融资结构与绩效研究</w:t>
      </w:r>
    </w:p>
    <w:p>
      <w:r>
        <w:rPr>
          <w:rFonts w:ascii="宋体" w:hAnsi="宋体" w:eastAsia="宋体"/>
          <w:sz w:val="24"/>
        </w:rPr>
        <w:t>汪本强著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基于产业集中环境下中国航空工业上市公司融资结构与绩效研究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汪本强著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本书出售、求购地址：https://www.jiaokey.com/book/detail/13592345.html</w:t>
      </w:r>
    </w:p>
    <w:p>
      <w:r>
        <w:t>更多相关图书推荐：https://www.jiaokey.com</w:t>
      </w:r>
    </w:p>
    <w:p>
      <w:r>
        <w:t>汪本强著 其他作品：https://www.jiaokey.com/tag/汪本强著.html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关键词搜索：https://www.jiaokey.com/tag/基于产业集中环境下中国航空工业上市公司融资结构与绩效研究.html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