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财务会计实务学习指导、习题与项目实训</w:t>
      </w:r>
    </w:p>
    <w:p>
      <w:r>
        <w:rPr>
          <w:rFonts w:ascii="宋体" w:hAnsi="宋体" w:eastAsia="宋体"/>
          <w:sz w:val="24"/>
        </w:rPr>
        <w:t>杨秀玉，何忠谱主编；马志坚，程海涛副主编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财务会计实务学习指导、习题与项目实训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杨秀玉，何忠谱主编；马志坚，程海涛副主编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本书出售、求购地址：https://www.jiaokey.com/book/detail/13592342.html</w:t>
      </w:r>
    </w:p>
    <w:p>
      <w:r>
        <w:t>更多相关图书推荐：https://www.jiaokey.com</w:t>
      </w:r>
    </w:p>
    <w:p>
      <w:r>
        <w:t>杨秀玉，何忠谱主编；马志坚，程海涛副主编 其他作品：https://www.jiaokey.com/tag/杨秀玉，何忠谱主编；马志坚，程海涛副主编.html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关键词搜索：https://www.jiaokey.com/tag/财务会计实务学习指导、习题与项目实训.html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