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书名：会计仿真轮岗实训</w:t>
      </w:r>
    </w:p>
    <w:p>
      <w:r>
        <w:t>作者：王玉华，宋晓芹主编；张木彩，何春副主编</w:t>
      </w:r>
    </w:p>
    <w:p>
      <w:r>
        <w:t>出版社：苏州：苏州大学出版社</w:t>
      </w:r>
    </w:p>
    <w:p>
      <w:r>
        <w:t>出版日期：2013.12</w:t>
      </w:r>
    </w:p>
    <w:p>
      <w:r>
        <w:t>总页数：207</w:t>
      </w:r>
    </w:p>
    <w:p>
      <w:r>
        <w:t>更多请访问教客网: www.jiaokey.com</w:t>
      </w:r>
    </w:p>
    <w:p>
      <w:r>
        <w:t>会计仿真轮岗实训 评论地址：https://www.jiaokey.com/book/detail/13592318.html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