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企业会计实训</w:t>
      </w:r>
    </w:p>
    <w:p>
      <w:r>
        <w:rPr>
          <w:rFonts w:ascii="宋体" w:hAnsi="宋体" w:eastAsia="宋体"/>
          <w:sz w:val="24"/>
        </w:rPr>
        <w:t>张茜,李霞,雷灵变,张瑞芳,付强,韩爱玲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7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2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7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张茜,李霞,雷灵变,张瑞芳,付强,韩爱玲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9787564081607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企业管理-会计-高等职业教育-教材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的整体结构由会计综合实训概述、会计综合实训内容、实训企业基本概况和实训企业经济业务资料四大部分构成。每部分下又由各个具体的实训项目组成。本书可供高等职业院校相关专业作为教材使用，也可供相关人员参考使用。</w:t>
      </w:r>
    </w:p>
    <w:p/>
    <w:p>
      <w:r>
        <w:t>本书出售、求购地址：https://www.jiaokey.com/book/detail/13592269.html</w:t>
      </w:r>
    </w:p>
    <w:p>
      <w:r>
        <w:t>更多企业财务管理图书推荐：https://www.jiaokey.com</w:t>
      </w:r>
    </w:p>
    <w:p>
      <w:r>
        <w:t>张茜,李霞,雷灵变,张瑞芳,付强,韩爱玲 其他作品：https://www.jiaokey.com/tag/张茜,李霞,雷灵变,张瑞芳,付强,韩爱玲.html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关键词搜索：https://www.jiaokey.com/tag/企业管理-会计-高等职业教育-教材.html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