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书名：限度与界线  语义和语用维度下的文本阐释约束理论研究</w:t>
      </w:r>
    </w:p>
    <w:p>
      <w:r>
        <w:t>作者:董丽云著</w:t>
      </w:r>
    </w:p>
    <w:p>
      <w:r>
        <w:t>出版社:厦门：厦门大学出版社</w:t>
      </w:r>
    </w:p>
    <w:p>
      <w:r>
        <w:t>出版日期：2013.12</w:t>
      </w:r>
    </w:p>
    <w:p>
      <w:r>
        <w:t>总页数：262</w:t>
      </w:r>
    </w:p>
    <w:p>
      <w:r>
        <w:t>更多请访问教客网:www.jiaokey.com</w:t>
      </w:r>
    </w:p>
    <w:p>
      <w:r>
        <w:t>限度与界线  语义和语用维度下的文本阐释约束理论研究评论地址：https://www.jiaokey.com/book/detail/13592252.html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