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书名：无处不在的墨菲定律  为什么越担心的事越会发生</w:t>
      </w:r>
    </w:p>
    <w:p>
      <w:r>
        <w:t>作者：（英）理查德·罗宾森著</w:t>
      </w:r>
    </w:p>
    <w:p>
      <w:r>
        <w:t>出版社：北京：人民邮电出版社</w:t>
      </w:r>
    </w:p>
    <w:p>
      <w:r>
        <w:t>出版日期：2014</w:t>
      </w:r>
    </w:p>
    <w:p>
      <w:r>
        <w:t>总页数：246</w:t>
      </w:r>
    </w:p>
    <w:p>
      <w:r>
        <w:t>更多请访问教客网: www.jiaokey.com</w:t>
      </w:r>
    </w:p>
    <w:p>
      <w:r>
        <w:t>无处不在的墨菲定律  为什么越担心的事越会发生 评论地址：https://www.jiaokey.com/book/detail/13592251.html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