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日语口语900句  从入门学习到精通  双速版</w:t>
      </w:r>
    </w:p>
    <w:p>
      <w:r>
        <w:rPr>
          <w:rFonts w:ascii="宋体" w:hAnsi="宋体" w:eastAsia="宋体"/>
          <w:sz w:val="24"/>
        </w:rPr>
        <w:t>石原麻衣著，立花利幸著，任淑贤著，耿小辉编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日语口语900句  从入门学习到精通  双速版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石原麻衣著，立花利幸著，任淑贤著，耿小辉编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本书出售、求购地址：https://www.jiaokey.com/book/detail/13592236.html</w:t>
      </w:r>
    </w:p>
    <w:p>
      <w:r>
        <w:t>更多相关图书推荐：https://www.jiaokey.com</w:t>
      </w:r>
    </w:p>
    <w:p>
      <w:r>
        <w:t>石原麻衣著，立花利幸著，任淑贤著，耿小辉编 其他作品：https://www.jiaokey.com/tag/石原麻衣著，立花利幸著，任淑贤著，耿小辉编.html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关键词搜索：https://www.jiaokey.com/tag/日语口语900句  从入门学习到精通  双速版.html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