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胜坨油田勘探开发50年实践与认识丛书  勘探技术</w:t>
      </w:r>
    </w:p>
    <w:p>
      <w:r>
        <w:rPr>
          <w:rFonts w:ascii="宋体" w:hAnsi="宋体" w:eastAsia="宋体"/>
          <w:sz w:val="24"/>
        </w:rPr>
        <w:t>赵红兵，王风华，谭滨田等著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胜坨油田勘探开发50年实践与认识丛书  勘探技术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赵红兵，王风华，谭滨田等著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本书出售、求购地址：https://www.jiaokey.com/book/detail/13592210.html</w:t>
      </w:r>
    </w:p>
    <w:p>
      <w:r>
        <w:t>更多相关图书推荐：https://www.jiaokey.com</w:t>
      </w:r>
    </w:p>
    <w:p>
      <w:r>
        <w:t>赵红兵，王风华，谭滨田等著 其他作品：https://www.jiaokey.com/tag/赵红兵，王风华，谭滨田等著.html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关键词搜索：https://www.jiaokey.com/tag/胜坨油田勘探开发50年实践与认识丛书  勘探技术.html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