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名犬图鉴  331种世界名犬驯养与鉴赏图典</w:t>
      </w:r>
    </w:p>
    <w:p>
      <w:r>
        <w:rPr>
          <w:rFonts w:ascii="宋体" w:hAnsi="宋体" w:eastAsia="宋体"/>
          <w:sz w:val="24"/>
        </w:rPr>
        <w:t>日本芝风有限公司编著；崔柳译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名犬图鉴  331种世界名犬驯养与鉴赏图典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日本芝风有限公司编著；崔柳译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本书出售、求购地址：https://www.jiaokey.com/book/detail/13592208.html</w:t>
      </w:r>
    </w:p>
    <w:p>
      <w:r>
        <w:t>更多相关图书推荐：https://www.jiaokey.com</w:t>
      </w:r>
    </w:p>
    <w:p>
      <w:r>
        <w:t>日本芝风有限公司编著；崔柳译 其他作品：https://www.jiaokey.com/tag/日本芝风有限公司编著；崔柳译.html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关键词搜索：https://www.jiaokey.com/tag/名犬图鉴  331种世界名犬驯养与鉴赏图典.html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