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  老花匠坐诊支招</w:t>
      </w:r>
    </w:p>
    <w:p>
      <w:r>
        <w:t>作者：胡松华编著</w:t>
      </w:r>
    </w:p>
    <w:p>
      <w:r>
        <w:t>出版社：福州:福建科学技术出版社,2013.11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家庭养花  老花匠坐诊支招 评论地址：https://www.jiaokey.com/book/detail/13592179.html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