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书名：海龙专家  史前海洋统治者深度解密  上</w:t>
      </w:r>
    </w:p>
    <w:p>
      <w:r>
        <w:t>作者：赵闯，杨杨著；中国科学院科学传播研究中心科学美术研究室编</w:t>
      </w:r>
    </w:p>
    <w:p>
      <w:r>
        <w:t>出版社：北京:东方出版社,2012.04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海龙专家  史前海洋统治者深度解密  上 评论地址：https://www.jiaokey.com/book/detail/13592174.html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