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豆科牧草中活性物质的制备与应用研究</w:t>
      </w:r>
    </w:p>
    <w:p>
      <w:r>
        <w:rPr>
          <w:rFonts w:ascii="宋体" w:hAnsi="宋体" w:eastAsia="宋体"/>
          <w:sz w:val="24"/>
        </w:rPr>
        <w:t>朱宇旌，张勇著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豆科牧草中活性物质的制备与应用研究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朱宇旌，张勇著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本书出售、求购地址：https://www.jiaokey.com/book/detail/13592166.html</w:t>
      </w:r>
    </w:p>
    <w:p>
      <w:r>
        <w:t>更多相关图书推荐：https://www.jiaokey.com</w:t>
      </w:r>
    </w:p>
    <w:p>
      <w:r>
        <w:t>朱宇旌，张勇著 其他作品：https://www.jiaokey.com/tag/朱宇旌，张勇著.html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关键词搜索：https://www.jiaokey.com/tag/豆科牧草中活性物质的制备与应用研究.html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