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过套管地层电阻率测井</w:t>
      </w:r>
    </w:p>
    <w:p>
      <w:r>
        <w:rPr>
          <w:rFonts w:ascii="宋体" w:hAnsi="宋体" w:eastAsia="宋体"/>
          <w:sz w:val="24"/>
        </w:rPr>
        <w:t>匡立春，孙中春，周继宏等编著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过套管地层电阻率测井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匡立春，孙中春，周继宏等编著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本书出售、求购地址：https://www.jiaokey.com/book/detail/13592165.html</w:t>
      </w:r>
    </w:p>
    <w:p>
      <w:r>
        <w:t>更多相关图书推荐：https://www.jiaokey.com</w:t>
      </w:r>
    </w:p>
    <w:p>
      <w:r>
        <w:t>匡立春，孙中春，周继宏等编著 其他作品：https://www.jiaokey.com/tag/匡立春，孙中春，周继宏等编著.html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关键词搜索：https://www.jiaokey.com/tag/过套管地层电阻率测井.html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